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2017 International Infection Prevention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Surfaces and objects in this could be contaminated with microorganisms that can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presence and multiplication of microorganisms without invasion or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Hands must be cleaned with soap and water when a patient is known to have this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healthcare settings, handrubs containing at least 60% of this ingredient may be used to clean hands when they are not visibly soiled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"S" In MRSA stands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product must be used with water when hands are visibly soiled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type of PPE should be worn anytime your clothing may become contaminated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Precautions apply to specified patients known or colonized with epidemiologically important microorganisms that can be transmitted by direct or indirect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precautions apply to all patients receiving care in hospitals regardless of their diagnosis or presumed infection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major factor in the emergence of antibiotic resistant organisms is overuse of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Patients with a DRO or a history of a DRO should be placed in a private room or this withh another same sex patient with the same organism if a private room is not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Microscopic unicellular organisms that commonly reproduce by cell division (fission) and contained within a cell wall.  They are a natural component of the human body, particularly on the skin, mouth and intestinal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Standare precautions apply to this substance and other body fluids that may contain pathogens that cause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passage or transfer of a disease from one individual to another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"An ounce of" this "is worth a pound of cure"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cleaning the hands for the purpose of removing soil, dirt and/or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result of a pathogenic organism invading and multiplying in a body part or tissue and causing injury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should be worn when handling patient linen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"V" in VRE stands for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International Infection Prevention Week</dc:title>
  <dcterms:created xsi:type="dcterms:W3CDTF">2021-10-11T00:06:29Z</dcterms:created>
  <dcterms:modified xsi:type="dcterms:W3CDTF">2021-10-11T00:06:29Z</dcterms:modified>
</cp:coreProperties>
</file>