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LABORATORY WORD SCRAMBLE</w:t>
      </w:r>
    </w:p>
    <w:p>
      <w:pPr>
        <w:pStyle w:val="Questions"/>
      </w:pPr>
      <w:r>
        <w:t xml:space="preserve">1. CESIHMTRY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TMEBLHOPSOIT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DBLOO CTRLUEU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OLORATYBRA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NUILSYIRSA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OCEIRSCMPO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OLEVGS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DEDIMR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GMHEYLATOO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PRTINOON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URDG ECRENS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CRSBUS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ABL ATCO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LABORATORY WORD SCRAMBLE</dc:title>
  <dcterms:created xsi:type="dcterms:W3CDTF">2021-10-11T00:05:53Z</dcterms:created>
  <dcterms:modified xsi:type="dcterms:W3CDTF">2021-10-11T00:05:53Z</dcterms:modified>
</cp:coreProperties>
</file>