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2017 Lab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plasma    </w:t>
      </w:r>
      <w:r>
        <w:t xml:space="preserve">   fasting    </w:t>
      </w:r>
      <w:r>
        <w:t xml:space="preserve">   serum    </w:t>
      </w:r>
      <w:r>
        <w:t xml:space="preserve">   venipuncture    </w:t>
      </w:r>
      <w:r>
        <w:t xml:space="preserve">   bloodcultures    </w:t>
      </w:r>
      <w:r>
        <w:t xml:space="preserve">   flowcytometry    </w:t>
      </w:r>
      <w:r>
        <w:t xml:space="preserve">   mrsa    </w:t>
      </w:r>
      <w:r>
        <w:t xml:space="preserve">   staphylococcus    </w:t>
      </w:r>
      <w:r>
        <w:t xml:space="preserve">   cytology    </w:t>
      </w:r>
      <w:r>
        <w:t xml:space="preserve">   hla    </w:t>
      </w:r>
      <w:r>
        <w:t xml:space="preserve">   labweek    </w:t>
      </w:r>
      <w:r>
        <w:t xml:space="preserve">   gloves    </w:t>
      </w:r>
      <w:r>
        <w:t xml:space="preserve">   bloodbank    </w:t>
      </w:r>
      <w:r>
        <w:t xml:space="preserve">   crossmatch    </w:t>
      </w:r>
      <w:r>
        <w:t xml:space="preserve">   hematology    </w:t>
      </w:r>
      <w:r>
        <w:t xml:space="preserve">   coagulation    </w:t>
      </w:r>
      <w:r>
        <w:t xml:space="preserve">   phlebotomist    </w:t>
      </w:r>
      <w:r>
        <w:t xml:space="preserve">   pathologist    </w:t>
      </w:r>
      <w:r>
        <w:t xml:space="preserve">   microscope    </w:t>
      </w:r>
      <w:r>
        <w:t xml:space="preserve">   edta    </w:t>
      </w:r>
      <w:r>
        <w:t xml:space="preserve">   chemistry    </w:t>
      </w:r>
      <w:r>
        <w:t xml:space="preserve">   urine    </w:t>
      </w:r>
      <w:r>
        <w:t xml:space="preserve">   stool    </w:t>
      </w:r>
      <w:r>
        <w:t xml:space="preserve">   laboratory    </w:t>
      </w:r>
      <w:r>
        <w:t xml:space="preserve">   pipette    </w:t>
      </w:r>
      <w:r>
        <w:t xml:space="preserve">   microbiology    </w:t>
      </w:r>
      <w:r>
        <w:t xml:space="preserve">   teamwork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Lab Week Word Search</dc:title>
  <dcterms:created xsi:type="dcterms:W3CDTF">2021-10-11T00:05:50Z</dcterms:created>
  <dcterms:modified xsi:type="dcterms:W3CDTF">2021-10-11T00:05:50Z</dcterms:modified>
</cp:coreProperties>
</file>