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2017   Movies   -   (  1  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The Prison    </w:t>
      </w:r>
      <w:r>
        <w:t xml:space="preserve">   Terminator    </w:t>
      </w:r>
      <w:r>
        <w:t xml:space="preserve">   Home Again    </w:t>
      </w:r>
      <w:r>
        <w:t xml:space="preserve">   Austin Found    </w:t>
      </w:r>
      <w:r>
        <w:t xml:space="preserve">   Rough Night    </w:t>
      </w:r>
      <w:r>
        <w:t xml:space="preserve">   Lowriders    </w:t>
      </w:r>
      <w:r>
        <w:t xml:space="preserve">   The Wall    </w:t>
      </w:r>
      <w:r>
        <w:t xml:space="preserve">   The Zookeeper    </w:t>
      </w:r>
      <w:r>
        <w:t xml:space="preserve">   Taxi Driver    </w:t>
      </w:r>
      <w:r>
        <w:t xml:space="preserve">   Renegades    </w:t>
      </w:r>
      <w:r>
        <w:t xml:space="preserve">   Geostorm    </w:t>
      </w:r>
      <w:r>
        <w:t xml:space="preserve">   Super Troopers    </w:t>
      </w:r>
      <w:r>
        <w:t xml:space="preserve">   Atomic Blonde    </w:t>
      </w:r>
      <w:r>
        <w:t xml:space="preserve">   Unforgettable    </w:t>
      </w:r>
      <w:r>
        <w:t xml:space="preserve">   Justice League    </w:t>
      </w:r>
      <w:r>
        <w:t xml:space="preserve">   Glass Castle    </w:t>
      </w:r>
      <w:r>
        <w:t xml:space="preserve">   Landline    </w:t>
      </w:r>
      <w:r>
        <w:t xml:space="preserve">   The Promise    </w:t>
      </w:r>
      <w:r>
        <w:t xml:space="preserve">   Detroit    </w:t>
      </w:r>
      <w:r>
        <w:t xml:space="preserve">   King Arthur    </w:t>
      </w:r>
      <w:r>
        <w:t xml:space="preserve">   Past Life    </w:t>
      </w:r>
      <w:r>
        <w:t xml:space="preserve">   Sleight    </w:t>
      </w:r>
      <w:r>
        <w:t xml:space="preserve">   Wish Upon    </w:t>
      </w:r>
      <w:r>
        <w:t xml:space="preserve">   Dark Tower    </w:t>
      </w:r>
      <w:r>
        <w:t xml:space="preserve">   Between Us    </w:t>
      </w:r>
      <w:r>
        <w:t xml:space="preserve">   Polaroid    </w:t>
      </w:r>
      <w:r>
        <w:t xml:space="preserve">   Girls Trip    </w:t>
      </w:r>
      <w:r>
        <w:t xml:space="preserve">   Despicable Me    </w:t>
      </w:r>
      <w:r>
        <w:t xml:space="preserve">   Baby Driver    </w:t>
      </w:r>
      <w:r>
        <w:t xml:space="preserve">   Santoalla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   Movies   -   (  1  )</dc:title>
  <dcterms:created xsi:type="dcterms:W3CDTF">2021-10-11T00:05:49Z</dcterms:created>
  <dcterms:modified xsi:type="dcterms:W3CDTF">2021-10-11T00:05:49Z</dcterms:modified>
</cp:coreProperties>
</file>