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2017   Movies   -   (  2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Inconceivable    </w:t>
      </w:r>
      <w:r>
        <w:t xml:space="preserve">   Death Wish    </w:t>
      </w:r>
      <w:r>
        <w:t xml:space="preserve">   Bad Batch    </w:t>
      </w:r>
      <w:r>
        <w:t xml:space="preserve">   Aftermath    </w:t>
      </w:r>
      <w:r>
        <w:t xml:space="preserve">   Bronx Gothic    </w:t>
      </w:r>
      <w:r>
        <w:t xml:space="preserve">   Dark Signal    </w:t>
      </w:r>
      <w:r>
        <w:t xml:space="preserve">   Underworld    </w:t>
      </w:r>
      <w:r>
        <w:t xml:space="preserve">   Wind River    </w:t>
      </w:r>
      <w:r>
        <w:t xml:space="preserve">   The Exception    </w:t>
      </w:r>
      <w:r>
        <w:t xml:space="preserve">   Covenant    </w:t>
      </w:r>
      <w:r>
        <w:t xml:space="preserve">   The Recall    </w:t>
      </w:r>
      <w:r>
        <w:t xml:space="preserve">   Ferdinand    </w:t>
      </w:r>
      <w:r>
        <w:t xml:space="preserve">   Phoenix Forgot    </w:t>
      </w:r>
      <w:r>
        <w:t xml:space="preserve">   American Made    </w:t>
      </w:r>
      <w:r>
        <w:t xml:space="preserve">   Flatliners    </w:t>
      </w:r>
      <w:r>
        <w:t xml:space="preserve">   Black Prince    </w:t>
      </w:r>
      <w:r>
        <w:t xml:space="preserve">   The Foreigner    </w:t>
      </w:r>
      <w:r>
        <w:t xml:space="preserve">   Marshall    </w:t>
      </w:r>
      <w:r>
        <w:t xml:space="preserve">   First Kill    </w:t>
      </w:r>
      <w:r>
        <w:t xml:space="preserve">   Lady Macbeth    </w:t>
      </w:r>
      <w:r>
        <w:t xml:space="preserve">   Pitch Perfect    </w:t>
      </w:r>
      <w:r>
        <w:t xml:space="preserve">   Generation Iron    </w:t>
      </w:r>
      <w:r>
        <w:t xml:space="preserve">   Sleepless    </w:t>
      </w:r>
      <w:r>
        <w:t xml:space="preserve">   All Saints    </w:t>
      </w:r>
      <w:r>
        <w:t xml:space="preserve">   Killing Ground    </w:t>
      </w:r>
      <w:r>
        <w:t xml:space="preserve">   The Possession    </w:t>
      </w:r>
      <w:r>
        <w:t xml:space="preserve">   Churchill    </w:t>
      </w:r>
      <w:r>
        <w:t xml:space="preserve">   Blade Runner    </w:t>
      </w:r>
      <w:r>
        <w:t xml:space="preserve">   Cloverfield    </w:t>
      </w:r>
      <w:r>
        <w:t xml:space="preserve">   The Shack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  Movies   -   (  2  )</dc:title>
  <dcterms:created xsi:type="dcterms:W3CDTF">2021-10-11T00:05:52Z</dcterms:created>
  <dcterms:modified xsi:type="dcterms:W3CDTF">2021-10-11T00:05:52Z</dcterms:modified>
</cp:coreProperties>
</file>