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2017 NBA Playoffs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Karl Malone played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player's dad is the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mascot is "skyhawk"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team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an MVP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the defensive player of the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team in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best in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were once the bullets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record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NBA Playoffs</dc:title>
  <dcterms:created xsi:type="dcterms:W3CDTF">2021-10-11T00:05:44Z</dcterms:created>
  <dcterms:modified xsi:type="dcterms:W3CDTF">2021-10-11T00:05:44Z</dcterms:modified>
</cp:coreProperties>
</file>