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2017 National Safety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Cleaning a minor cut or applying a bandage is considered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about workplace chemicals is found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www.osha._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be spread through contact with infected blood or bodily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hazard of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 _ _ _ levers or plates must be in 100% working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 _ _ _ _ _ must report an associate injury/illness to 800-727-0121 within 24-48 hours.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Slips, _ _ _ _ _ and falls can be prevented by keeping floors clean and aisles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Step-ladders larger than _ _ _ _ _ _ feet must never be used in a SHO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Occupational Safety and Health Administration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naturally occurring mineral fiber must never be disturbed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policy contains information on handling various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 place _ _ _ _ _ _ or illness must be reported to management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harm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_ _ _ is the process of safeguarding workers from the release of hazardous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certified associates may use these to move or lift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chemical containers in the workplace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 resistant gloves are a form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National Safety Month Crossword</dc:title>
  <dcterms:created xsi:type="dcterms:W3CDTF">2021-10-11T00:06:14Z</dcterms:created>
  <dcterms:modified xsi:type="dcterms:W3CDTF">2021-10-11T00:06:14Z</dcterms:modified>
</cp:coreProperties>
</file>