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Pop Culture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successful film in Golden Globe Awards history, what film won all seven awards for which it had been nominated?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artist won the Grammy for Album of the Year with "25" at the 2017 Grammy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released in 1977, what Fleetwood Mac album made a resurgence on the Billboard Top Rock Albums chart in March of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men's 2017 World Junior Figure Skating Championship in March of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for songs like Johnny B. Goode and Maybellene, which rock and roll pioneer died in March of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American songwriter/singer released their thirty-eighth studio album titled "Triplicate" in March of 2017?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title to this 2017 monster film release, Kong - ?????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Reaching number five on the Billboard Hot 100 in February of 2017, which singer had "Love on the Brain"?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Starring on the Dick Van Dyke Show as Laura Petrie, and later getting her own show, which cultural icon died in January of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TV comedy series, Vanessa Hudgens plays the role of Emily Locke, Director of Research and Development for Wayne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in March of 2017 for the Wii U, what is the latest installment of "The Legend of Zelda" video game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Released in 2017, which teen drama TV series is based on characters by Archie Comics?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movie won the Oscar for Best Picture at the 2017 Academy Awards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Marking the debut of Arnold Schwarzenegger as host, who won Season 15 of the "New Celebrity Apprentice"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Pop Culture Trivia</dc:title>
  <dcterms:created xsi:type="dcterms:W3CDTF">2021-10-11T00:07:13Z</dcterms:created>
  <dcterms:modified xsi:type="dcterms:W3CDTF">2021-10-11T00:07:13Z</dcterms:modified>
</cp:coreProperties>
</file>