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Reginal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as Jehovah's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Denied Jesus three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with Jehovah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of worship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Parted the Red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for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all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Visits every six months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us strength from God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to heaven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Headquarters of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Reginal Convention</dc:title>
  <dcterms:created xsi:type="dcterms:W3CDTF">2021-10-11T00:05:54Z</dcterms:created>
  <dcterms:modified xsi:type="dcterms:W3CDTF">2021-10-11T00:05:54Z</dcterms:modified>
</cp:coreProperties>
</file>