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Safety</w:t>
      </w:r>
    </w:p>
    <w:p>
      <w:pPr>
        <w:pStyle w:val="Questions"/>
      </w:pPr>
      <w:r>
        <w:t xml:space="preserve">1. NIITINAEFODITC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OTLOCXLAIIGOC INITOFRANOM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HNIANGDL AND AORTEGS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BYAIITTSL NAD CIEAITVYRT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CLOAECLOGI INFTMOAIRON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RFIST AID MUSERSEA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AADRZH IIETNFCINIDOAT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PIDLSSOA TSICNNRSDIOEOA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ADCITACELN ESREALE UESERAMS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REIF IFNGITGH ESRAMESU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Identification    </w:t>
      </w:r>
      <w:r>
        <w:t xml:space="preserve">   Toxicological Information    </w:t>
      </w:r>
      <w:r>
        <w:t xml:space="preserve">   Handling and Storage    </w:t>
      </w:r>
      <w:r>
        <w:t xml:space="preserve">   Stability and Reactivity    </w:t>
      </w:r>
      <w:r>
        <w:t xml:space="preserve">   Ecological Information    </w:t>
      </w:r>
      <w:r>
        <w:t xml:space="preserve">   First Aid Measures    </w:t>
      </w:r>
      <w:r>
        <w:t xml:space="preserve">   Hazard Identification    </w:t>
      </w:r>
      <w:r>
        <w:t xml:space="preserve">   Disposal Considerations    </w:t>
      </w:r>
      <w:r>
        <w:t xml:space="preserve">   Accidental Release Measures    </w:t>
      </w:r>
      <w:r>
        <w:t xml:space="preserve">   Fire Fighting Measures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Safety</dc:title>
  <dcterms:created xsi:type="dcterms:W3CDTF">2021-10-11T00:06:38Z</dcterms:created>
  <dcterms:modified xsi:type="dcterms:W3CDTF">2021-10-11T00:06:38Z</dcterms:modified>
</cp:coreProperties>
</file>