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2017 Sunday School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New and __________ Covenant"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Melchizedek was a great __________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Family:  A __________ to the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for preparing the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 at which a worthy young man can receive the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"The song of the righteous is a __________ unto the Lord."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Setting __________ can help you become self-reliant.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Power and authority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Responsible for passing the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simple story used to illustrate a spiritual lesson, as told 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Responsible for offering the sacrament prayers and assiting the bishopric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can feel the Spirit of __________ by doing family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__________ should replace doubt.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According to the sacremental prayers, a person eats and drinks in remembrance of the body and __________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Asking __________ is an effective teaching tool.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Sacred agreement between God and a person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Ordained of God between a man and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Apostles of the Church are called "Prophets, Seers, and 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kingdom of the three degress of glory; compared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kingdom of the glory in heaven; compared to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kingdom of the three degrees of glory in heaven; compared 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Priesthood of Aaron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of the priests quorum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office of the Melchizedek Priesthood (used as title for male missionares or General Authorities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 man built his house on the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Record of personal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"If any of you lack __________, let him ask of God."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Sunday School Review</dc:title>
  <dcterms:created xsi:type="dcterms:W3CDTF">2021-10-11T00:06:47Z</dcterms:created>
  <dcterms:modified xsi:type="dcterms:W3CDTF">2021-10-11T00:06:47Z</dcterms:modified>
</cp:coreProperties>
</file>