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2017 Yankees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Pineda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baseball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Aroldis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Brett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Manager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Elsbury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Masahiro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Yankees</dc:title>
  <dcterms:created xsi:type="dcterms:W3CDTF">2021-10-11T00:06:20Z</dcterms:created>
  <dcterms:modified xsi:type="dcterms:W3CDTF">2021-10-11T00:06:20Z</dcterms:modified>
</cp:coreProperties>
</file>