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ALMOST CHRISTMAS    </w:t>
      </w:r>
      <w:r>
        <w:t xml:space="preserve">   ARRIVAL    </w:t>
      </w:r>
      <w:r>
        <w:t xml:space="preserve">   AVENGERS    </w:t>
      </w:r>
      <w:r>
        <w:t xml:space="preserve">   BAD SANTA    </w:t>
      </w:r>
      <w:r>
        <w:t xml:space="preserve">   Fantastic Beasts    </w:t>
      </w:r>
      <w:r>
        <w:t xml:space="preserve">   HIDDEN FIGURES    </w:t>
      </w:r>
      <w:r>
        <w:t xml:space="preserve">   INFERNO    </w:t>
      </w:r>
      <w:r>
        <w:t xml:space="preserve">   IRONMAN    </w:t>
      </w:r>
      <w:r>
        <w:t xml:space="preserve">   JUMANJI    </w:t>
      </w:r>
      <w:r>
        <w:t xml:space="preserve">   KIDNAP    </w:t>
      </w:r>
      <w:r>
        <w:t xml:space="preserve">   LALA LAND    </w:t>
      </w:r>
      <w:r>
        <w:t xml:space="preserve">   LIGHTSOUT    </w:t>
      </w:r>
      <w:r>
        <w:t xml:space="preserve">   OUJA    </w:t>
      </w:r>
      <w:r>
        <w:t xml:space="preserve">   PASSENGERS    </w:t>
      </w:r>
      <w:r>
        <w:t xml:space="preserve">   SHUT IN    </w:t>
      </w:r>
      <w:r>
        <w:t xml:space="preserve">   SILENCE    </w:t>
      </w:r>
      <w:r>
        <w:t xml:space="preserve">   SPIDERMAN    </w:t>
      </w:r>
      <w:r>
        <w:t xml:space="preserve">   THE LAKE    </w:t>
      </w:r>
      <w:r>
        <w:t xml:space="preserve">   THE LOVE WITCH    </w:t>
      </w:r>
      <w:r>
        <w:t xml:space="preserve">   TROLLS    </w:t>
      </w:r>
      <w:r>
        <w:t xml:space="preserve">   xXx: Return of Xander Cage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films</dc:title>
  <dcterms:created xsi:type="dcterms:W3CDTF">2021-10-11T00:05:15Z</dcterms:created>
  <dcterms:modified xsi:type="dcterms:W3CDTF">2021-10-11T00:05:15Z</dcterms:modified>
</cp:coreProperties>
</file>