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2017 hip hop 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YFN Lucci    </w:t>
      </w:r>
      <w:r>
        <w:t xml:space="preserve">   Remy Boy Monty    </w:t>
      </w:r>
      <w:r>
        <w:t xml:space="preserve">   Fetty Wap    </w:t>
      </w:r>
      <w:r>
        <w:t xml:space="preserve">   Lil Yatchy    </w:t>
      </w:r>
      <w:r>
        <w:t xml:space="preserve">   A-Boogie Wit Da Hoodie    </w:t>
      </w:r>
      <w:r>
        <w:t xml:space="preserve">   Yung Bleu    </w:t>
      </w:r>
      <w:r>
        <w:t xml:space="preserve">   three 3    </w:t>
      </w:r>
      <w:r>
        <w:t xml:space="preserve">   Lil Durk    </w:t>
      </w:r>
      <w:r>
        <w:t xml:space="preserve">   King ko    </w:t>
      </w:r>
      <w:r>
        <w:t xml:space="preserve">   GUCCI MANE    </w:t>
      </w:r>
      <w:r>
        <w:t xml:space="preserve">   YOUNG DOLPH    </w:t>
      </w:r>
      <w:r>
        <w:t xml:space="preserve">   KODAK BLACK    </w:t>
      </w:r>
      <w:r>
        <w:t xml:space="preserve">   21 SAVAGE    </w:t>
      </w:r>
      <w:r>
        <w:t xml:space="preserve">   JV    </w:t>
      </w:r>
      <w:r>
        <w:t xml:space="preserve">   LOBG    </w:t>
      </w:r>
      <w:r>
        <w:t xml:space="preserve">   Marco From Moco    </w:t>
      </w:r>
      <w:r>
        <w:t xml:space="preserve">   TRIGGA    </w:t>
      </w:r>
      <w:r>
        <w:t xml:space="preserve">   BG    </w:t>
      </w:r>
      <w:r>
        <w:t xml:space="preserve">   Creek boi quan    </w:t>
      </w:r>
      <w:r>
        <w:t xml:space="preserve">   SCRILLA    </w:t>
      </w:r>
      <w:r>
        <w:t xml:space="preserve">   NBA YOUNGBOY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hip hop rappers</dc:title>
  <dcterms:created xsi:type="dcterms:W3CDTF">2021-10-11T00:06:44Z</dcterms:created>
  <dcterms:modified xsi:type="dcterms:W3CDTF">2021-10-11T00:06:44Z</dcterms:modified>
</cp:coreProperties>
</file>