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Baywatch    </w:t>
      </w:r>
      <w:r>
        <w:t xml:space="preserve">   Thor Ragnarok    </w:t>
      </w:r>
      <w:r>
        <w:t xml:space="preserve">   Spider Man    </w:t>
      </w:r>
      <w:r>
        <w:t xml:space="preserve">   Pitch Perfect    </w:t>
      </w:r>
      <w:r>
        <w:t xml:space="preserve">   Power Rangers    </w:t>
      </w:r>
      <w:r>
        <w:t xml:space="preserve">   Beauty and the Beast    </w:t>
      </w:r>
      <w:r>
        <w:t xml:space="preserve">   Boss Baby    </w:t>
      </w:r>
      <w:r>
        <w:t xml:space="preserve">   Logan    </w:t>
      </w:r>
      <w:r>
        <w:t xml:space="preserve">   Mummy    </w:t>
      </w:r>
      <w:r>
        <w:t xml:space="preserve">   Kingsman    </w:t>
      </w:r>
      <w:r>
        <w:t xml:space="preserve">   Wonder Woman    </w:t>
      </w:r>
      <w:r>
        <w:t xml:space="preserve">   Despicable Me    </w:t>
      </w:r>
      <w:r>
        <w:t xml:space="preserve">   Guardians of the Galxy    </w:t>
      </w:r>
      <w:r>
        <w:t xml:space="preserve">   Star Wars    </w:t>
      </w:r>
      <w:r>
        <w:t xml:space="preserve">   Baby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movies</dc:title>
  <dcterms:created xsi:type="dcterms:W3CDTF">2021-10-11T00:06:12Z</dcterms:created>
  <dcterms:modified xsi:type="dcterms:W3CDTF">2021-10-11T00:06:12Z</dcterms:modified>
</cp:coreProperties>
</file>