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2018-19 GO Capital Banquet - Synchro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Decorative item worn in hair during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Face down on surface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swimmers performing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Propulsion movements made with hands and forearms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Keeps water out of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Choreographed movements performed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Series of positions performed in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Competition year minus birth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name for synchro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club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Practice routine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hair in place during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Alternating circular leg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Propel self out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GO Capital Banquet - Synchro Crossword</dc:title>
  <dcterms:created xsi:type="dcterms:W3CDTF">2021-10-11T00:07:10Z</dcterms:created>
  <dcterms:modified xsi:type="dcterms:W3CDTF">2021-10-11T00:07:10Z</dcterms:modified>
</cp:coreProperties>
</file>