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2018-2019 Battle of the Boooks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Crossover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Victoria Jamieson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Nine Pound Hammer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John Claude Bemis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Clay Carmichael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Etiquette and Espionage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Jennifer Richard Jacobson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Diamonds in the Shadow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Holly Goldberg Sloan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Ashes to Asheville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Andrew 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 of My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Sharon M. Draper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Incarceron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Jason Reynolds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for the Murphys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Lauren Wolk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Steve Sheinkin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Roller Girl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Sarah Dooley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Alexander Hamilton: The Making of America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Catherine Fisher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Death Cloud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Lynda Mullaly Hunt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 Fang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Shelley Pearsall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 the Mesquite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Ruta Sepetys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Gary D. Schmidt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of the Above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Jack London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Ghost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Marissa Meyer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Wednesday Wars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Jacqueline Woodson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Between Shades of Gray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Robb 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Undefeated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Gail Carriger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Everlost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Teri Kanefield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Counting by 7s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Kwame Alexander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Deathwatch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Caroline B. Cooney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Beyond the Bright 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Guadalupe Garcia McCall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Brown Girl Dreaming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Neal Shusterman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Battle of the Boooks</dc:title>
  <dcterms:created xsi:type="dcterms:W3CDTF">2021-10-11T00:06:22Z</dcterms:created>
  <dcterms:modified xsi:type="dcterms:W3CDTF">2021-10-11T00:06:22Z</dcterms:modified>
</cp:coreProperties>
</file>