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2018-2019 Class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aaliyah    </w:t>
      </w:r>
      <w:r>
        <w:t xml:space="preserve">   anttania    </w:t>
      </w:r>
      <w:r>
        <w:t xml:space="preserve">   cameron    </w:t>
      </w:r>
      <w:r>
        <w:t xml:space="preserve">   eli    </w:t>
      </w:r>
      <w:r>
        <w:t xml:space="preserve">   elijah    </w:t>
      </w:r>
      <w:r>
        <w:t xml:space="preserve">   heaven    </w:t>
      </w:r>
      <w:r>
        <w:t xml:space="preserve">   jacob    </w:t>
      </w:r>
      <w:r>
        <w:t xml:space="preserve">   kylan    </w:t>
      </w:r>
      <w:r>
        <w:t xml:space="preserve">   lailah    </w:t>
      </w:r>
      <w:r>
        <w:t xml:space="preserve">   lucas    </w:t>
      </w:r>
      <w:r>
        <w:t xml:space="preserve">   lucy    </w:t>
      </w:r>
      <w:r>
        <w:t xml:space="preserve">   machyia    </w:t>
      </w:r>
      <w:r>
        <w:t xml:space="preserve">   maleiah    </w:t>
      </w:r>
      <w:r>
        <w:t xml:space="preserve">   mason    </w:t>
      </w:r>
      <w:r>
        <w:t xml:space="preserve">   mia    </w:t>
      </w:r>
      <w:r>
        <w:t xml:space="preserve">   miles    </w:t>
      </w:r>
      <w:r>
        <w:t xml:space="preserve">   mrswatkins    </w:t>
      </w:r>
      <w:r>
        <w:t xml:space="preserve">   naomi    </w:t>
      </w:r>
      <w:r>
        <w:t xml:space="preserve">   nelson    </w:t>
      </w:r>
      <w:r>
        <w:t xml:space="preserve">   paul    </w:t>
      </w:r>
      <w:r>
        <w:t xml:space="preserve">   payton    </w:t>
      </w:r>
      <w:r>
        <w:t xml:space="preserve">   tylyn    </w:t>
      </w:r>
      <w:r>
        <w:t xml:space="preserve">   tyron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Class Names</dc:title>
  <dcterms:created xsi:type="dcterms:W3CDTF">2021-10-11T00:07:04Z</dcterms:created>
  <dcterms:modified xsi:type="dcterms:W3CDTF">2021-10-11T00:07:04Z</dcterms:modified>
</cp:coreProperties>
</file>