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2018-2019 College Bowl Games -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sports venue was formerly the home of the Blue-Gray Football Classic College game.  And, the Alabama Crimson Tide played games her from 1922 - 1932.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 Lane is the auto shop brand for what major car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October 2013, the Mid-American Conference (MAC) and ESPN announced the creation of this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college football team has played in the most bowl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1990, this contest became one of the earliest college bowl games to use a title sponsor, Poulan Weed Eater.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Due to hurricane Katrina in 2005, this bowl game was once played at Cajun Field on the campus of the University of Louisiana-Lafayette.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bowl game is played at Ford Field in Detroit, and replaced the Little Caesars Pizza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college team vacated all 9 wins from 2011, including the New Orleans Bowl and vacated 8 wins from 2013, including the New Orleans Bowl due to major NCAA violations uncluding ACT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bowl game was formally known as the PapaJohns.com Bowl.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bowl's trophy is a piece of Zia Pueblo pottery.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bowl game is the only one that features FCS teams.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2020 this bowl game will move to to Las Vegas Stadium.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bowl game was formally known as the Foster Farms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bowl game is the longest running cold weather bowl game currently in operation. It was formerly known as the Humanitarian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game physically replaced the Cotton Bowl Classic, which moved from its longtime eponymous home to AT&amp;T Stadium in nearby Arlington in 2010.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bowl game is inspired by the Legend of Pirate Jose Gaspar.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bowl game that is planned to start in 2020 and will have tie-ins from Conference USA, Mid-American Conference and the Sun-Belt Conference.  The game will be played at Coastal Carolina's,  Brooks Stadium.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bowl game was formally known as the Miami Beach Bowl, until it was purchased by ESPN Events in 2017 and relocated to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bowl game is named to promote awareness and research of breast cancer.  All proceeds go to the Breast Cancer Research Foundation.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sponsor of a bowl has a product that will help reduce post-exercise muscle soreness and speed up recovery after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Great American Patriot Award is presented annual to an individual or group in recognition to their service to the United States at this bowl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sponsor of this bowl game, is the first non-tourist municipality to sponsor a bowl game.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College Bowl Games - #1</dc:title>
  <dcterms:created xsi:type="dcterms:W3CDTF">2021-10-11T00:06:28Z</dcterms:created>
  <dcterms:modified xsi:type="dcterms:W3CDTF">2021-10-11T00:06:28Z</dcterms:modified>
</cp:coreProperties>
</file>