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2018-2019 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horizontal jump, starting from one leg and landing on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position where your feet are 1 foot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Cat’s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where the body is supported by one leg with the other leg extended directly behind the body with a straight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Carriage of the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where the dancer’s working leg is drawn up to the knee of the supporting leg and extended to an open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split where the back leg is bent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Linked Turns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Dance Terms</dc:title>
  <dcterms:created xsi:type="dcterms:W3CDTF">2021-10-11T00:06:49Z</dcterms:created>
  <dcterms:modified xsi:type="dcterms:W3CDTF">2021-10-11T00:06:49Z</dcterms:modified>
</cp:coreProperties>
</file>