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2018-2019 Fifth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Caleb    </w:t>
      </w:r>
      <w:r>
        <w:t xml:space="preserve">   Ella    </w:t>
      </w:r>
      <w:r>
        <w:t xml:space="preserve">   JT    </w:t>
      </w:r>
      <w:r>
        <w:t xml:space="preserve">   Avery    </w:t>
      </w:r>
      <w:r>
        <w:t xml:space="preserve">   Cohen    </w:t>
      </w:r>
      <w:r>
        <w:t xml:space="preserve">   Mariah    </w:t>
      </w:r>
      <w:r>
        <w:t xml:space="preserve">   Gates    </w:t>
      </w:r>
      <w:r>
        <w:t xml:space="preserve">   AidenM    </w:t>
      </w:r>
      <w:r>
        <w:t xml:space="preserve">   Jaidalyn    </w:t>
      </w:r>
      <w:r>
        <w:t xml:space="preserve">   BrodyB    </w:t>
      </w:r>
      <w:r>
        <w:t xml:space="preserve">   Avi    </w:t>
      </w:r>
      <w:r>
        <w:t xml:space="preserve">   Addison    </w:t>
      </w:r>
      <w:r>
        <w:t xml:space="preserve">   Preston    </w:t>
      </w:r>
      <w:r>
        <w:t xml:space="preserve">   Finley    </w:t>
      </w:r>
      <w:r>
        <w:t xml:space="preserve">   Graham    </w:t>
      </w:r>
      <w:r>
        <w:t xml:space="preserve">   Levi    </w:t>
      </w:r>
      <w:r>
        <w:t xml:space="preserve">   Aubrie    </w:t>
      </w:r>
      <w:r>
        <w:t xml:space="preserve">   Aaron    </w:t>
      </w:r>
      <w:r>
        <w:t xml:space="preserve">   Will    </w:t>
      </w:r>
      <w:r>
        <w:t xml:space="preserve">   RileyB    </w:t>
      </w:r>
      <w:r>
        <w:t xml:space="preserve">   Emma    </w:t>
      </w:r>
      <w:r>
        <w:t xml:space="preserve">   Landri    </w:t>
      </w:r>
      <w:r>
        <w:t xml:space="preserve">   Mia    </w:t>
      </w:r>
      <w:r>
        <w:t xml:space="preserve">   Jase    </w:t>
      </w:r>
      <w:r>
        <w:t xml:space="preserve">   AidenV    </w:t>
      </w:r>
      <w:r>
        <w:t xml:space="preserve">   Jaylen    </w:t>
      </w:r>
      <w:r>
        <w:t xml:space="preserve">   Kamara    </w:t>
      </w:r>
      <w:r>
        <w:t xml:space="preserve">   Lucas    </w:t>
      </w:r>
      <w:r>
        <w:t xml:space="preserve">   Gavin    </w:t>
      </w:r>
      <w:r>
        <w:t xml:space="preserve">   Tavarius    </w:t>
      </w:r>
      <w:r>
        <w:t xml:space="preserve">   Kannon    </w:t>
      </w:r>
      <w:r>
        <w:t xml:space="preserve">   Ashley    </w:t>
      </w:r>
      <w:r>
        <w:t xml:space="preserve">   Elli    </w:t>
      </w:r>
      <w:r>
        <w:t xml:space="preserve">   Kylie    </w:t>
      </w:r>
      <w:r>
        <w:t xml:space="preserve">   Miles    </w:t>
      </w:r>
      <w:r>
        <w:t xml:space="preserve">   Cambree    </w:t>
      </w:r>
      <w:r>
        <w:t xml:space="preserve">   Sebastian    </w:t>
      </w:r>
      <w:r>
        <w:t xml:space="preserve">   Ian    </w:t>
      </w:r>
      <w:r>
        <w:t xml:space="preserve">   OwenB    </w:t>
      </w:r>
      <w:r>
        <w:t xml:space="preserve">   Isaiah    </w:t>
      </w:r>
      <w:r>
        <w:t xml:space="preserve">   OwenA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 Fifth Grade</dc:title>
  <dcterms:created xsi:type="dcterms:W3CDTF">2021-10-11T00:06:51Z</dcterms:created>
  <dcterms:modified xsi:type="dcterms:W3CDTF">2021-10-11T00:06:51Z</dcterms:modified>
</cp:coreProperties>
</file>