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2018-2019 Mrs. Grider's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Dewayne    </w:t>
      </w:r>
      <w:r>
        <w:t xml:space="preserve">   Maya    </w:t>
      </w:r>
      <w:r>
        <w:t xml:space="preserve">   Alicia    </w:t>
      </w:r>
      <w:r>
        <w:t xml:space="preserve">   DanielT    </w:t>
      </w:r>
      <w:r>
        <w:t xml:space="preserve">   Hazell    </w:t>
      </w:r>
      <w:r>
        <w:t xml:space="preserve">   Elihanna    </w:t>
      </w:r>
      <w:r>
        <w:t xml:space="preserve">   Isabella    </w:t>
      </w:r>
      <w:r>
        <w:t xml:space="preserve">   Angie    </w:t>
      </w:r>
      <w:r>
        <w:t xml:space="preserve">   Jessie    </w:t>
      </w:r>
      <w:r>
        <w:t xml:space="preserve">   Joseph    </w:t>
      </w:r>
      <w:r>
        <w:t xml:space="preserve">   Mario    </w:t>
      </w:r>
      <w:r>
        <w:t xml:space="preserve">   DanielM    </w:t>
      </w:r>
      <w:r>
        <w:t xml:space="preserve">   Nevaeh    </w:t>
      </w:r>
      <w:r>
        <w:t xml:space="preserve">   Justin    </w:t>
      </w:r>
      <w:r>
        <w:t xml:space="preserve">   Jace    </w:t>
      </w:r>
      <w:r>
        <w:t xml:space="preserve">   Edgar    </w:t>
      </w:r>
      <w:r>
        <w:t xml:space="preserve">   Brooklyn    </w:t>
      </w:r>
      <w:r>
        <w:t xml:space="preserve">   Ashley    </w:t>
      </w:r>
      <w:r>
        <w:t xml:space="preserve">   Xavier    </w:t>
      </w:r>
      <w:r>
        <w:t xml:space="preserve">   Miah    </w:t>
      </w:r>
      <w:r>
        <w:t xml:space="preserve">   Lilly    </w:t>
      </w:r>
      <w:r>
        <w:t xml:space="preserve">   Roy    </w:t>
      </w:r>
      <w:r>
        <w:t xml:space="preserve">   Addison    </w:t>
      </w:r>
      <w:r>
        <w:t xml:space="preserve">   Jose    </w:t>
      </w:r>
      <w:r>
        <w:t xml:space="preserve">   Zienna    </w:t>
      </w:r>
      <w:r>
        <w:t xml:space="preserve">   Gianna    </w:t>
      </w:r>
      <w:r>
        <w:t xml:space="preserve">   Han    </w:t>
      </w:r>
      <w:r>
        <w:t xml:space="preserve">   Liya    </w:t>
      </w:r>
      <w:r>
        <w:t xml:space="preserve">   Kandace    </w:t>
      </w:r>
      <w:r>
        <w:t xml:space="preserve">   Aeson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Mrs. Grider's Class</dc:title>
  <dcterms:created xsi:type="dcterms:W3CDTF">2021-10-11T00:07:02Z</dcterms:created>
  <dcterms:modified xsi:type="dcterms:W3CDTF">2021-10-11T00:07:02Z</dcterms:modified>
</cp:coreProperties>
</file>