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2018-2019 at Albemarle High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Albemarle    </w:t>
      </w:r>
      <w:r>
        <w:t xml:space="preserve">   Bad Kitty    </w:t>
      </w:r>
      <w:r>
        <w:t xml:space="preserve">   boat    </w:t>
      </w:r>
      <w:r>
        <w:t xml:space="preserve">   circles    </w:t>
      </w:r>
      <w:r>
        <w:t xml:space="preserve">   coffee cart    </w:t>
      </w:r>
      <w:r>
        <w:t xml:space="preserve">   Dyer    </w:t>
      </w:r>
      <w:r>
        <w:t xml:space="preserve">   friends    </w:t>
      </w:r>
      <w:r>
        <w:t xml:space="preserve">   Jackson    </w:t>
      </w:r>
      <w:r>
        <w:t xml:space="preserve">   kind    </w:t>
      </w:r>
      <w:r>
        <w:t xml:space="preserve">   Knight    </w:t>
      </w:r>
      <w:r>
        <w:t xml:space="preserve">   library    </w:t>
      </w:r>
      <w:r>
        <w:t xml:space="preserve">   Morse    </w:t>
      </w:r>
      <w:r>
        <w:t xml:space="preserve">   News2You    </w:t>
      </w:r>
      <w:r>
        <w:t xml:space="preserve">   ninth    </w:t>
      </w:r>
      <w:r>
        <w:t xml:space="preserve">   Pace    </w:t>
      </w:r>
      <w:r>
        <w:t xml:space="preserve">   putty    </w:t>
      </w:r>
      <w:r>
        <w:t xml:space="preserve">   runner    </w:t>
      </w:r>
      <w:r>
        <w:t xml:space="preserve">   shredding    </w:t>
      </w:r>
      <w:r>
        <w:t xml:space="preserve">   Smith    </w:t>
      </w:r>
      <w:r>
        <w:t xml:space="preserve">   southerland    </w:t>
      </w:r>
      <w:r>
        <w:t xml:space="preserve">   tenth    </w:t>
      </w:r>
      <w:r>
        <w:t xml:space="preserve">   Thacker    </w:t>
      </w:r>
      <w:r>
        <w:t xml:space="preserve">   Tornini    </w:t>
      </w:r>
      <w:r>
        <w:t xml:space="preserve">   Wynham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2018-2019 at Albemarle High School</dc:title>
  <dcterms:created xsi:type="dcterms:W3CDTF">2021-10-11T00:07:08Z</dcterms:created>
  <dcterms:modified xsi:type="dcterms:W3CDTF">2021-10-11T00:07:08Z</dcterms:modified>
</cp:coreProperties>
</file>