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6월 모의고사 38, 40번 단어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tools, machines etc that you need to do a particular job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① 설명하다, 보여주다  ② 삽화를 넣다  ③ 예시하다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sound and the way people hear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important and necessary for something to succeed or exist (SYN crucial)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something is done or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 for a particular length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단지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objects, buildingsthe natural things etc that are around a person or thing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일시적으로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completely get rid of something that is unnecessary or unwanted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활성화 하다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6월 모의고사 38, 40번 단어</dc:title>
  <dcterms:created xsi:type="dcterms:W3CDTF">2021-10-11T00:07:28Z</dcterms:created>
  <dcterms:modified xsi:type="dcterms:W3CDTF">2021-10-11T00:07:28Z</dcterms:modified>
</cp:coreProperties>
</file>