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August "The Point"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Acupuncture    </w:t>
      </w:r>
      <w:r>
        <w:t xml:space="preserve">   Alarm Point    </w:t>
      </w:r>
      <w:r>
        <w:t xml:space="preserve">   Aquiline    </w:t>
      </w:r>
      <w:r>
        <w:t xml:space="preserve">   Avian    </w:t>
      </w:r>
      <w:r>
        <w:t xml:space="preserve">   Bovine    </w:t>
      </w:r>
      <w:r>
        <w:t xml:space="preserve">   Camelid    </w:t>
      </w:r>
      <w:r>
        <w:t xml:space="preserve">   Canine    </w:t>
      </w:r>
      <w:r>
        <w:t xml:space="preserve">   Damp Heat    </w:t>
      </w:r>
      <w:r>
        <w:t xml:space="preserve">   Deficiency    </w:t>
      </w:r>
      <w:r>
        <w:t xml:space="preserve">   Equine    </w:t>
      </w:r>
      <w:r>
        <w:t xml:space="preserve">   Feline    </w:t>
      </w:r>
      <w:r>
        <w:t xml:space="preserve">   Gall Bladder    </w:t>
      </w:r>
      <w:r>
        <w:t xml:space="preserve">   Large Intesting    </w:t>
      </w:r>
      <w:r>
        <w:t xml:space="preserve">   Liver    </w:t>
      </w:r>
      <w:r>
        <w:t xml:space="preserve">   Lung    </w:t>
      </w:r>
      <w:r>
        <w:t xml:space="preserve">   Needles    </w:t>
      </w:r>
      <w:r>
        <w:t xml:space="preserve">   Porcine    </w:t>
      </w:r>
      <w:r>
        <w:t xml:space="preserve">   Qi    </w:t>
      </w:r>
      <w:r>
        <w:t xml:space="preserve">   Small Intestine    </w:t>
      </w:r>
      <w:r>
        <w:t xml:space="preserve">   Stagnation    </w:t>
      </w:r>
      <w:r>
        <w:t xml:space="preserve">   Transpositional    </w:t>
      </w:r>
      <w:r>
        <w:t xml:space="preserve">   Veterinary Medicine    </w:t>
      </w:r>
      <w:r>
        <w:t xml:space="preserve">   Vulpine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August "The Point"</dc:title>
  <dcterms:created xsi:type="dcterms:W3CDTF">2021-10-11T00:06:31Z</dcterms:created>
  <dcterms:modified xsi:type="dcterms:W3CDTF">2021-10-11T00:06:31Z</dcterms:modified>
</cp:coreProperties>
</file>