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2018 Camden Periodical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florence and the machine    </w:t>
      </w:r>
      <w:r>
        <w:t xml:space="preserve">   arctic monkeys    </w:t>
      </w:r>
      <w:r>
        <w:t xml:space="preserve">   spaceballs    </w:t>
      </w:r>
      <w:r>
        <w:t xml:space="preserve">   silver streak    </w:t>
      </w:r>
      <w:r>
        <w:t xml:space="preserve">   birthday month    </w:t>
      </w:r>
      <w:r>
        <w:t xml:space="preserve">   not without my sandwich    </w:t>
      </w:r>
      <w:r>
        <w:t xml:space="preserve">   blue agave    </w:t>
      </w:r>
      <w:r>
        <w:t xml:space="preserve">   tammy faye bakker    </w:t>
      </w:r>
      <w:r>
        <w:t xml:space="preserve">   tom servo    </w:t>
      </w:r>
      <w:r>
        <w:t xml:space="preserve">   kanye west    </w:t>
      </w:r>
      <w:r>
        <w:t xml:space="preserve">   george clooney    </w:t>
      </w:r>
      <w:r>
        <w:t xml:space="preserve">   jim bakker    </w:t>
      </w:r>
      <w:r>
        <w:t xml:space="preserve">   billy graham    </w:t>
      </w:r>
      <w:r>
        <w:t xml:space="preserve">   heritage usa    </w:t>
      </w:r>
      <w:r>
        <w:t xml:space="preserve">   hydra innovations    </w:t>
      </w:r>
      <w:r>
        <w:t xml:space="preserve">   valium    </w:t>
      </w:r>
      <w:r>
        <w:t xml:space="preserve">   kratos    </w:t>
      </w:r>
      <w:r>
        <w:t xml:space="preserve">   casamigos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Camden Periodical Word Search</dc:title>
  <dcterms:created xsi:type="dcterms:W3CDTF">2021-10-11T00:06:10Z</dcterms:created>
  <dcterms:modified xsi:type="dcterms:W3CDTF">2021-10-11T00:06:10Z</dcterms:modified>
</cp:coreProperties>
</file>