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carols    </w:t>
      </w:r>
      <w:r>
        <w:t xml:space="preserve">   ChristChild    </w:t>
      </w:r>
      <w:r>
        <w:t xml:space="preserve">   Christmas    </w:t>
      </w:r>
      <w:r>
        <w:t xml:space="preserve">   elf    </w:t>
      </w:r>
      <w:r>
        <w:t xml:space="preserve">   ham    </w:t>
      </w:r>
      <w:r>
        <w:t xml:space="preserve">   lights    </w:t>
      </w:r>
      <w:r>
        <w:t xml:space="preserve">   Noel    </w:t>
      </w:r>
      <w:r>
        <w:t xml:space="preserve">   ornaments    </w:t>
      </w:r>
      <w:r>
        <w:t xml:space="preserve">   rightleftcenter    </w:t>
      </w:r>
      <w:r>
        <w:t xml:space="preserve">   snowmen    </w:t>
      </w:r>
      <w:r>
        <w:t xml:space="preserve">   tree    </w:t>
      </w:r>
      <w:r>
        <w:t xml:space="preserve">   turkey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Christmas Word Search</dc:title>
  <dcterms:created xsi:type="dcterms:W3CDTF">2021-10-11T00:07:23Z</dcterms:created>
  <dcterms:modified xsi:type="dcterms:W3CDTF">2021-10-11T00:07:23Z</dcterms:modified>
</cp:coreProperties>
</file>