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 Cincinnati Reds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ADAM DUVALL    </w:t>
      </w:r>
      <w:r>
        <w:t xml:space="preserve">   ALEX BIANDINO    </w:t>
      </w:r>
      <w:r>
        <w:t xml:space="preserve">   AMIR GARRETT    </w:t>
      </w:r>
      <w:r>
        <w:t xml:space="preserve">   ANTHONY DESCLAFANI    </w:t>
      </w:r>
      <w:r>
        <w:t xml:space="preserve">   ARIEL HERNANDEZ    </w:t>
      </w:r>
      <w:r>
        <w:t xml:space="preserve">   ARISTIDES AQUINO    </w:t>
      </w:r>
      <w:r>
        <w:t xml:space="preserve">   AUSTIN BRICE    </w:t>
      </w:r>
      <w:r>
        <w:t xml:space="preserve">   BILLY HAMILTON    </w:t>
      </w:r>
      <w:r>
        <w:t xml:space="preserve">   BOB STEPHENSON    </w:t>
      </w:r>
      <w:r>
        <w:t xml:space="preserve">   BRANDON FINNEGAN    </w:t>
      </w:r>
      <w:r>
        <w:t xml:space="preserve">   CODY REED    </w:t>
      </w:r>
      <w:r>
        <w:t xml:space="preserve">   DAVID HERNANDEZ    </w:t>
      </w:r>
      <w:r>
        <w:t xml:space="preserve">   DEVIN MESORACO    </w:t>
      </w:r>
      <w:r>
        <w:t xml:space="preserve">   DILSON HERRERA    </w:t>
      </w:r>
      <w:r>
        <w:t xml:space="preserve">   EUGENIO SUAREZ    </w:t>
      </w:r>
      <w:r>
        <w:t xml:space="preserve">   HOMER BAILEY    </w:t>
      </w:r>
      <w:r>
        <w:t xml:space="preserve">   JACKSON STEPHENS    </w:t>
      </w:r>
      <w:r>
        <w:t xml:space="preserve">   JARED HUGHES    </w:t>
      </w:r>
      <w:r>
        <w:t xml:space="preserve">   JESSE WINKLER    </w:t>
      </w:r>
      <w:r>
        <w:t xml:space="preserve">   JESUS REYES    </w:t>
      </w:r>
      <w:r>
        <w:t xml:space="preserve">   JOEY VOTTO    </w:t>
      </w:r>
      <w:r>
        <w:t xml:space="preserve">   JOSE LOPEZ    </w:t>
      </w:r>
      <w:r>
        <w:t xml:space="preserve">   JOSE PERAZA    </w:t>
      </w:r>
      <w:r>
        <w:t xml:space="preserve">   JOSE SIRI    </w:t>
      </w:r>
      <w:r>
        <w:t xml:space="preserve">   KEURY MELIA    </w:t>
      </w:r>
      <w:r>
        <w:t xml:space="preserve">   KEVIN SHACKELFORD    </w:t>
      </w:r>
      <w:r>
        <w:t xml:space="preserve">   LUIS CASTILLO    </w:t>
      </w:r>
      <w:r>
        <w:t xml:space="preserve">   MICHAEL LORENZEN    </w:t>
      </w:r>
      <w:r>
        <w:t xml:space="preserve">   PHILLIP ERVIN    </w:t>
      </w:r>
      <w:r>
        <w:t xml:space="preserve">   RAISEL IGLESIAS    </w:t>
      </w:r>
      <w:r>
        <w:t xml:space="preserve">   SAL ROMANO    </w:t>
      </w:r>
      <w:r>
        <w:t xml:space="preserve">   TUCKER BARNHART    </w:t>
      </w:r>
      <w:r>
        <w:t xml:space="preserve">   ZACK WEISS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 Cincinnati Reds</dc:title>
  <dcterms:created xsi:type="dcterms:W3CDTF">2021-10-11T00:05:58Z</dcterms:created>
  <dcterms:modified xsi:type="dcterms:W3CDTF">2021-10-11T00:05:58Z</dcterms:modified>
</cp:coreProperties>
</file>