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Cookie Sale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Booths    </w:t>
      </w:r>
      <w:r>
        <w:t xml:space="preserve">   Brownies    </w:t>
      </w:r>
      <w:r>
        <w:t xml:space="preserve">   Cadettes    </w:t>
      </w:r>
      <w:r>
        <w:t xml:space="preserve">   Caramel delites    </w:t>
      </w:r>
      <w:r>
        <w:t xml:space="preserve">   Cookie rally    </w:t>
      </w:r>
      <w:r>
        <w:t xml:space="preserve">   Customers    </w:t>
      </w:r>
      <w:r>
        <w:t xml:space="preserve">   Daisies    </w:t>
      </w:r>
      <w:r>
        <w:t xml:space="preserve">   Door to door    </w:t>
      </w:r>
      <w:r>
        <w:t xml:space="preserve">   Earn money    </w:t>
      </w:r>
      <w:r>
        <w:t xml:space="preserve">   Incentives    </w:t>
      </w:r>
      <w:r>
        <w:t xml:space="preserve">   Juniors    </w:t>
      </w:r>
      <w:r>
        <w:t xml:space="preserve">   Lemonades    </w:t>
      </w:r>
      <w:r>
        <w:t xml:space="preserve">   Online sales    </w:t>
      </w:r>
      <w:r>
        <w:t xml:space="preserve">   Peanut butter patties    </w:t>
      </w:r>
      <w:r>
        <w:t xml:space="preserve">   Peanut butter sandwich    </w:t>
      </w:r>
      <w:r>
        <w:t xml:space="preserve">   Seniors    </w:t>
      </w:r>
      <w:r>
        <w:t xml:space="preserve">   Shortbread    </w:t>
      </w:r>
      <w:r>
        <w:t xml:space="preserve">   S’mores    </w:t>
      </w:r>
      <w:r>
        <w:t xml:space="preserve">   Thanksalot    </w:t>
      </w:r>
      <w:r>
        <w:t xml:space="preserve">   Thin mint    </w:t>
      </w:r>
      <w:r>
        <w:t xml:space="preserve">   Trios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Cookie Sale</dc:title>
  <dcterms:created xsi:type="dcterms:W3CDTF">2021-10-11T00:05:35Z</dcterms:created>
  <dcterms:modified xsi:type="dcterms:W3CDTF">2021-10-11T00:05:35Z</dcterms:modified>
</cp:coreProperties>
</file>