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2018 Cyber Security Week - Phishing Word Scramble</w:t>
      </w:r>
    </w:p>
    <w:p>
      <w:pPr>
        <w:pStyle w:val="Questions"/>
      </w:pPr>
      <w:r>
        <w:t xml:space="preserve">1. RGEDNEITNP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TEDCET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KTEWASE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PVOIT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XTET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SUER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OLPPEE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LKNI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SEHRTAV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MAELARW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ICUETYRS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LICCK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RGNCYUE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EERSSUPR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GAT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PISNGIHH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RCTIK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BSYSPA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ELNNOI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LOTOUKO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Cyber Security Week - Phishing Word Scramble</dc:title>
  <dcterms:created xsi:type="dcterms:W3CDTF">2021-10-11T00:06:43Z</dcterms:created>
  <dcterms:modified xsi:type="dcterms:W3CDTF">2021-10-11T00:06:43Z</dcterms:modified>
</cp:coreProperties>
</file>