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 Design Holiday Word Scramble</w:t>
      </w:r>
    </w:p>
    <w:p>
      <w:pPr>
        <w:pStyle w:val="Questions"/>
      </w:pPr>
      <w:r>
        <w:t xml:space="preserve">1. TIHAI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DOANRJ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NAIDNCOIM UEBLRPCI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PRUETO CROI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RAAIBLUG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OTEPAHII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INVTEMA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AOREK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EUTRKY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Design Holiday Word Scramble</dc:title>
  <dcterms:created xsi:type="dcterms:W3CDTF">2021-10-11T00:07:08Z</dcterms:created>
  <dcterms:modified xsi:type="dcterms:W3CDTF">2021-10-11T00:07:08Z</dcterms:modified>
</cp:coreProperties>
</file>