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Holiday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FUN    </w:t>
      </w:r>
      <w:r>
        <w:t xml:space="preserve">   HAT    </w:t>
      </w:r>
      <w:r>
        <w:t xml:space="preserve">   HOHOHO    </w:t>
      </w:r>
      <w:r>
        <w:t xml:space="preserve">   RELATIVES    </w:t>
      </w:r>
      <w:r>
        <w:t xml:space="preserve">   RECIPES    </w:t>
      </w:r>
      <w:r>
        <w:t xml:space="preserve">   TOGETHER    </w:t>
      </w:r>
      <w:r>
        <w:t xml:space="preserve">   FAMILY    </w:t>
      </w:r>
      <w:r>
        <w:t xml:space="preserve">   TEMPLE    </w:t>
      </w:r>
      <w:r>
        <w:t xml:space="preserve">   WREATH    </w:t>
      </w:r>
      <w:r>
        <w:t xml:space="preserve">   NICE    </w:t>
      </w:r>
      <w:r>
        <w:t xml:space="preserve">   NAUGHTY    </w:t>
      </w:r>
      <w:r>
        <w:t xml:space="preserve">   GRINCH    </w:t>
      </w:r>
      <w:r>
        <w:t xml:space="preserve">   GINGERBREAD    </w:t>
      </w:r>
      <w:r>
        <w:t xml:space="preserve">   SANTA    </w:t>
      </w:r>
      <w:r>
        <w:t xml:space="preserve">   EGGNOG    </w:t>
      </w:r>
      <w:r>
        <w:t xml:space="preserve">   ELVES    </w:t>
      </w:r>
      <w:r>
        <w:t xml:space="preserve">   DREIDEL    </w:t>
      </w:r>
      <w:r>
        <w:t xml:space="preserve">   STOCKINGS    </w:t>
      </w:r>
      <w:r>
        <w:t xml:space="preserve">   MISTLETOE    </w:t>
      </w:r>
      <w:r>
        <w:t xml:space="preserve">   PARTY    </w:t>
      </w:r>
      <w:r>
        <w:t xml:space="preserve">   FESTIVE    </w:t>
      </w:r>
      <w:r>
        <w:t xml:space="preserve">   DESSERTS    </w:t>
      </w:r>
      <w:r>
        <w:t xml:space="preserve">   FEAST    </w:t>
      </w:r>
      <w:r>
        <w:t xml:space="preserve">   LIGHTS    </w:t>
      </w:r>
      <w:r>
        <w:t xml:space="preserve">   SNOWMAN    </w:t>
      </w:r>
      <w:r>
        <w:t xml:space="preserve">   HOLIDAY    </w:t>
      </w:r>
      <w:r>
        <w:t xml:space="preserve">   GIFTS    </w:t>
      </w:r>
      <w:r>
        <w:t xml:space="preserve">   PRESENTS    </w:t>
      </w:r>
      <w:r>
        <w:t xml:space="preserve">   STAR    </w:t>
      </w:r>
      <w:r>
        <w:t xml:space="preserve">   HANUKKAH    </w:t>
      </w:r>
      <w:r>
        <w:t xml:space="preserve">   POINSETTIA    </w:t>
      </w:r>
      <w:r>
        <w:t xml:space="preserve">   CANDLES    </w:t>
      </w:r>
      <w:r>
        <w:t xml:space="preserve">   ORNAMENTS    </w:t>
      </w:r>
      <w:r>
        <w:t xml:space="preserve">   TREE    </w:t>
      </w:r>
      <w:r>
        <w:t xml:space="preserve">   CHRISTMAS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Holiday Season</dc:title>
  <dcterms:created xsi:type="dcterms:W3CDTF">2021-10-11T00:07:17Z</dcterms:created>
  <dcterms:modified xsi:type="dcterms:W3CDTF">2021-10-11T00:07:17Z</dcterms:modified>
</cp:coreProperties>
</file>