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Kansas City Chiefs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QB 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#84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#87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RB #32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RB #27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RB #31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 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QB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 #82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RB #26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#88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 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QB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 #17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RB #43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Kansas City Chiefs Roster</dc:title>
  <dcterms:created xsi:type="dcterms:W3CDTF">2021-10-11T00:06:58Z</dcterms:created>
  <dcterms:modified xsi:type="dcterms:W3CDTF">2021-10-11T00:06:58Z</dcterms:modified>
</cp:coreProperties>
</file>