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2018 LAB WEEK WORDSEARCH</w:t>
      </w:r>
    </w:p>
    <w:p>
      <w:pPr>
        <w:pStyle w:val="Questions"/>
      </w:pPr>
      <w:r>
        <w:t xml:space="preserve">1. LNASUIYISR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CIONUAOLAGT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MEHLYTGOOA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ODLBO BANK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RGOBICOLIOYM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EUSIST KNAB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AALOGCNTNAIUT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AUINNFLEZ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HLBMTPOEOY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ITURECVUPNEN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RFYULBTET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YRCLALIAP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UQRUEOTNIT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URINALYSIS    </w:t>
      </w:r>
      <w:r>
        <w:t xml:space="preserve">   COAGULATION    </w:t>
      </w:r>
      <w:r>
        <w:t xml:space="preserve">   HEMATOLOGY    </w:t>
      </w:r>
      <w:r>
        <w:t xml:space="preserve">   BLOOD BANK    </w:t>
      </w:r>
      <w:r>
        <w:t xml:space="preserve">   MICROBIOLOGY    </w:t>
      </w:r>
      <w:r>
        <w:t xml:space="preserve">   TISSUE BANK    </w:t>
      </w:r>
      <w:r>
        <w:t xml:space="preserve">   ANTICOAGULANT    </w:t>
      </w:r>
      <w:r>
        <w:t xml:space="preserve">   INFLUENZA    </w:t>
      </w:r>
      <w:r>
        <w:t xml:space="preserve">   PHLEBOTOMY    </w:t>
      </w:r>
      <w:r>
        <w:t xml:space="preserve">   VENIPUNCTURE    </w:t>
      </w:r>
      <w:r>
        <w:t xml:space="preserve">   BUTTERFLY    </w:t>
      </w:r>
      <w:r>
        <w:t xml:space="preserve">   CAPILLARY    </w:t>
      </w:r>
      <w:r>
        <w:t xml:space="preserve">   tourniquet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LAB WEEK WORDSEARCH</dc:title>
  <dcterms:created xsi:type="dcterms:W3CDTF">2021-10-11T00:05:38Z</dcterms:created>
  <dcterms:modified xsi:type="dcterms:W3CDTF">2021-10-11T00:05:38Z</dcterms:modified>
</cp:coreProperties>
</file>