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2018 Laboratory Professionals Week Word Scramble</w:t>
      </w:r>
    </w:p>
    <w:p>
      <w:pPr>
        <w:pStyle w:val="Questions"/>
      </w:pPr>
      <w:r>
        <w:t xml:space="preserve">1. OLFMIRNA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CSRCMPCOAIO ASNUYILSIR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OTLTOGSIHAP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TDOIAYBN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THEASIIPT EPANL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BCACLLAK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WTEHI OODLB CLEL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TTLBSOIMOEHP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SULOCGE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IRENCUGFET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RROED TERNY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GALONCUOATI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TYTSCAOR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OLVIYSNA UFLID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ASTLLPTEE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RQNNAITUOFE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ECOCMPRSOI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ICEP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Laboratory Professionals Week Word Scramble</dc:title>
  <dcterms:created xsi:type="dcterms:W3CDTF">2021-10-11T00:06:02Z</dcterms:created>
  <dcterms:modified xsi:type="dcterms:W3CDTF">2021-10-11T00:06:02Z</dcterms:modified>
</cp:coreProperties>
</file>