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2018 Los Angeles Mfg Safety Awards </w:t>
      </w:r>
    </w:p>
    <w:p>
      <w:pPr>
        <w:pStyle w:val="Questions"/>
      </w:pPr>
      <w:r>
        <w:t xml:space="preserve">1. TRPSIERORA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PEP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ROKF TFIL SEYATF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FSRIT DIA &amp; CRP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OBDLO NEOBR HATPENSOG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6. GSTCRNTIHE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IANNTIRG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EASF FNGILIT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AHZ ATM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SEGOCMNOIR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Los Angeles Mfg Safety Awards </dc:title>
  <dcterms:created xsi:type="dcterms:W3CDTF">2021-10-11T00:07:31Z</dcterms:created>
  <dcterms:modified xsi:type="dcterms:W3CDTF">2021-10-11T00:07:31Z</dcterms:modified>
</cp:coreProperties>
</file>