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Milwaukee Brewers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Yelich    </w:t>
      </w:r>
      <w:r>
        <w:t xml:space="preserve">   Santana     </w:t>
      </w:r>
      <w:r>
        <w:t xml:space="preserve">   Phillips    </w:t>
      </w:r>
      <w:r>
        <w:t xml:space="preserve">   Perez     </w:t>
      </w:r>
      <w:r>
        <w:t xml:space="preserve">   Cain     </w:t>
      </w:r>
      <w:r>
        <w:t xml:space="preserve">   Broxton     </w:t>
      </w:r>
      <w:r>
        <w:t xml:space="preserve">   Braun     </w:t>
      </w:r>
      <w:r>
        <w:t xml:space="preserve">   Villar    </w:t>
      </w:r>
      <w:r>
        <w:t xml:space="preserve">   Thames     </w:t>
      </w:r>
      <w:r>
        <w:t xml:space="preserve">   Sogard     </w:t>
      </w:r>
      <w:r>
        <w:t xml:space="preserve">   Shaw     </w:t>
      </w:r>
      <w:r>
        <w:t xml:space="preserve">   Dubon     </w:t>
      </w:r>
      <w:r>
        <w:t xml:space="preserve">   Arcia     </w:t>
      </w:r>
      <w:r>
        <w:t xml:space="preserve">   Aguilar     </w:t>
      </w:r>
      <w:r>
        <w:t xml:space="preserve">   Vogt     </w:t>
      </w:r>
      <w:r>
        <w:t xml:space="preserve">   Pina     </w:t>
      </w:r>
      <w:r>
        <w:t xml:space="preserve">   Nottingham     </w:t>
      </w:r>
      <w:r>
        <w:t xml:space="preserve">   Bandy     </w:t>
      </w:r>
      <w:r>
        <w:t xml:space="preserve">   Woodruff     </w:t>
      </w:r>
      <w:r>
        <w:t xml:space="preserve">   Williams     </w:t>
      </w:r>
      <w:r>
        <w:t xml:space="preserve">   Wilkerson     </w:t>
      </w:r>
      <w:r>
        <w:t xml:space="preserve">   Webb     </w:t>
      </w:r>
      <w:r>
        <w:t xml:space="preserve">   Suter     </w:t>
      </w:r>
      <w:r>
        <w:t xml:space="preserve">   Peralta     </w:t>
      </w:r>
      <w:r>
        <w:t xml:space="preserve">   Nelson     </w:t>
      </w:r>
      <w:r>
        <w:t xml:space="preserve">   Lopez     </w:t>
      </w:r>
      <w:r>
        <w:t xml:space="preserve">   Logan     </w:t>
      </w:r>
      <w:r>
        <w:t xml:space="preserve">   Knebel     </w:t>
      </w:r>
      <w:r>
        <w:t xml:space="preserve">   Jeffress     </w:t>
      </w:r>
      <w:r>
        <w:t xml:space="preserve">   Houser     </w:t>
      </w:r>
      <w:r>
        <w:t xml:space="preserve">   Hader     </w:t>
      </w:r>
      <w:r>
        <w:t xml:space="preserve">   Guerra     </w:t>
      </w:r>
      <w:r>
        <w:t xml:space="preserve">   Gallardo     </w:t>
      </w:r>
      <w:r>
        <w:t xml:space="preserve">   Drake     </w:t>
      </w:r>
      <w:r>
        <w:t xml:space="preserve">   Diplan     </w:t>
      </w:r>
      <w:r>
        <w:t xml:space="preserve">   Davies     </w:t>
      </w:r>
      <w:r>
        <w:t xml:space="preserve">   Chacin     </w:t>
      </w:r>
      <w:r>
        <w:t xml:space="preserve">   Barnes     </w:t>
      </w:r>
      <w:r>
        <w:t xml:space="preserve">   Anderson     </w:t>
      </w:r>
      <w:r>
        <w:t xml:space="preserve">   Albers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Milwaukee Brewers</dc:title>
  <dcterms:created xsi:type="dcterms:W3CDTF">2021-10-11T00:06:15Z</dcterms:created>
  <dcterms:modified xsi:type="dcterms:W3CDTF">2021-10-11T00:06:15Z</dcterms:modified>
</cp:coreProperties>
</file>