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Music School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'Semibreve' is held for how many counts in 4/4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'triplet' is 3 notes played over the time/space of ___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placed in front of a note will _____ the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suburb of Bendigo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 Clef is also called ___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curved line connecting two notes of different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are the exams held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drum is used for marching? _ _ _ _ _   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Activity Challenges have been held? Including this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the Activity Challenge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crochet beats in a 3/4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volume is forte?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 Clef is also know as the _____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Concert Band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Senior Brass Band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"crescendo" means gradually becoming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'Da Capo" means "return to the _________".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Music School Word Puzzle</dc:title>
  <dcterms:created xsi:type="dcterms:W3CDTF">2021-10-11T00:06:46Z</dcterms:created>
  <dcterms:modified xsi:type="dcterms:W3CDTF">2021-10-11T00:06:46Z</dcterms:modified>
</cp:coreProperties>
</file>