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2018 NASCAR Drivers (Last Name)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2017 NASCAR Xfinity Champion, youngest driver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2004 NASCAR Cup Series Champion with Roush-Fenway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Newest member to Hendrick Motorsports, replaced Dale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career NASCAR Cup victories, Talladega and Daytona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by Dale Jr, resident of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2011 NASCAR Camping World Trucks Series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2018 NASCAR Cup Series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journey man driver, former driver for Joe Gibbs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2004 Rookie of the Year, 18 career victories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2011 Daytona 500 Champion driving for the Wood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Boyfriend of Danica Patrick from 2013-2018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Little known driver, usually with what used to be BK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 time NASCAR Cup Series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2017 NASCAR Cup Champion, final driver for Furniture Row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Known for staying out on the final restart at Homestead in the Xfinity Series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Son of father Bill, 2014 NASCAR Xfinity series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2016 NASCAR Xfinity Series Champion, replaced Carl Edwards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Replaced Danica Patrick in 2018, Half Cuban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Prosper, Texas native, driver for JTG-Daugherty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Father owns retail business, currently with the Wood Brothers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192 NASCAR wins across all 3 series', racer for Joe Gibbs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Canadian born driver, usually seen only at the Daytona 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Tucson, Arizona native, drives for Front Row Motorsports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Watermelon farmer from Florida, has 1 career Xfinity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career win in the Cup Series at Watkins Glen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Journey man driver, formerly with Chip Ganassi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 of one of the other drivers, Germain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driver to ever make the Chase as a rookie in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driver in an underfunded car, moving to Levine Family Racing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time winner in Cup Series, Chip Ganassi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Mobile, Alabama native, Richard Petty Motorsports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by Kyle Busch at the Snowball Derby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8 career wins, driver for Stewart-Haas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2008 Daytona 500 Champion with Team Penske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Replaced Dale Earnhardt Sr. after his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Known for wrecking a lot, popular on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Won his first race in his second ever NASCAR Cup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Second generation racer, newest member to Team Penske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NASCAR Drivers (Last Name)</dc:title>
  <dcterms:created xsi:type="dcterms:W3CDTF">2021-10-11T00:07:22Z</dcterms:created>
  <dcterms:modified xsi:type="dcterms:W3CDTF">2021-10-11T00:07:22Z</dcterms:modified>
</cp:coreProperties>
</file>