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2018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Happy New Year    </w:t>
      </w:r>
      <w:r>
        <w:t xml:space="preserve">   Sleep    </w:t>
      </w:r>
      <w:r>
        <w:t xml:space="preserve">   Midnight    </w:t>
      </w:r>
      <w:r>
        <w:t xml:space="preserve">   Resolution    </w:t>
      </w:r>
      <w:r>
        <w:t xml:space="preserve">   Celebration    </w:t>
      </w:r>
      <w:r>
        <w:t xml:space="preserve">   Horns    </w:t>
      </w:r>
      <w:r>
        <w:t xml:space="preserve">   Balldrop    </w:t>
      </w:r>
      <w:r>
        <w:t xml:space="preserve">   Singing    </w:t>
      </w:r>
      <w:r>
        <w:t xml:space="preserve">   New Year    </w:t>
      </w:r>
      <w:r>
        <w:t xml:space="preserve">   Holiday    </w:t>
      </w:r>
      <w:r>
        <w:t xml:space="preserve">   Streamers    </w:t>
      </w:r>
      <w:r>
        <w:t xml:space="preserve">   Countdown    </w:t>
      </w:r>
      <w:r>
        <w:t xml:space="preserve">   Decorations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NEW YEAR</dc:title>
  <dcterms:created xsi:type="dcterms:W3CDTF">2021-10-11T00:05:48Z</dcterms:created>
  <dcterms:modified xsi:type="dcterms:W3CDTF">2021-10-11T00:05:48Z</dcterms:modified>
</cp:coreProperties>
</file>