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National Payroll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Checks    </w:t>
      </w:r>
      <w:r>
        <w:t xml:space="preserve">   Child Support    </w:t>
      </w:r>
      <w:r>
        <w:t xml:space="preserve">   Deductions    </w:t>
      </w:r>
      <w:r>
        <w:t xml:space="preserve">   Direct Deposit    </w:t>
      </w:r>
      <w:r>
        <w:t xml:space="preserve">   Employee    </w:t>
      </w:r>
      <w:r>
        <w:t xml:space="preserve">   Employer    </w:t>
      </w:r>
      <w:r>
        <w:t xml:space="preserve">   FICA    </w:t>
      </w:r>
      <w:r>
        <w:t xml:space="preserve">   Garnishments    </w:t>
      </w:r>
      <w:r>
        <w:t xml:space="preserve">   Hourly    </w:t>
      </w:r>
      <w:r>
        <w:t xml:space="preserve">   Medicare    </w:t>
      </w:r>
      <w:r>
        <w:t xml:space="preserve">   Minimum Wage    </w:t>
      </w:r>
      <w:r>
        <w:t xml:space="preserve">   Posting    </w:t>
      </w:r>
      <w:r>
        <w:t xml:space="preserve">   Salary    </w:t>
      </w:r>
      <w:r>
        <w:t xml:space="preserve">   Semi Monthly    </w:t>
      </w:r>
      <w:r>
        <w:t xml:space="preserve">   Taxes    </w:t>
      </w:r>
      <w:r>
        <w:t xml:space="preserve">   Wages    </w:t>
      </w:r>
      <w:r>
        <w:t xml:space="preserve">   Weekly    </w:t>
      </w:r>
      <w:r>
        <w:t xml:space="preserve">   Withholding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National Payroll Week</dc:title>
  <dcterms:created xsi:type="dcterms:W3CDTF">2021-10-11T00:07:05Z</dcterms:created>
  <dcterms:modified xsi:type="dcterms:W3CDTF">2021-10-11T00:07:05Z</dcterms:modified>
</cp:coreProperties>
</file>