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Popular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Niki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Gods Plan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__ Zayn Malik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Tyler ___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Milli____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Havanna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Lil 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 Sheeran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Malone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Bank Account Rapper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Popular Artist</dc:title>
  <dcterms:created xsi:type="dcterms:W3CDTF">2021-10-11T00:06:37Z</dcterms:created>
  <dcterms:modified xsi:type="dcterms:W3CDTF">2021-10-11T00:06:37Z</dcterms:modified>
</cp:coreProperties>
</file>