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Quarter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"A Star is Born" Leading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backing band The Crickets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Desmond and Molly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spicy rap trio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Brothers Gibb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drummer is named Beard but is the only member who doesn't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Puccini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 Reed record and sentient crime fighting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sharp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Founder of the Willis Music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Willis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Piano,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Indication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Backstreet Boys, *NSYNC,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'Dichterliebe' song cycle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Covered by the likes of the Beatles and Marty McFly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Page before Zepplin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 Hanks film about one hit wonders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flightless bird with soaring sax solos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Papa was and a Magazine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Chairman of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 who played Johnny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Otherwise known as "The Genius"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piano, but plucked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Jurassic Park star and secret jazz pianist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Maybe not for slicing veggies, but definitely for cutting a folk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Standard Tuning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1994 Oscar Winning Movie for Best Original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Anne Murray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Beatles 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Preferred instrument of Miles Davis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Quarter 1 Crossword</dc:title>
  <dcterms:created xsi:type="dcterms:W3CDTF">2021-10-11T00:07:20Z</dcterms:created>
  <dcterms:modified xsi:type="dcterms:W3CDTF">2021-10-11T00:07:20Z</dcterms:modified>
</cp:coreProperties>
</file>