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2018 RME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Equipment that is used repeatedly is considered _____ medical equipment and needs to be cleaned between each new patient 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reusable instruments must be opened/unhinged and sprayed with _____ cleaner before sending them to sterile processing.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must use Clorox _____ to clean the 12-lead EKG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Hydrogen peroxide has a _____ minute wet time; unless TB was suspected, then it is five minutes.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Wipe equipment down from the _____ areas to the dirtiest areas.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Stainless steel instruments that are commonly shiny and are stamped with sole use, Pakistan or 3M, should be disposed of in the _____ container.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Commode chairs that are used by patients on contact isolation must _____ in the patient room for EMS staff to clean.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Remove any visibly _____ with a disposable cloth or gauze pad before cleaning equipment or spraying down instruments.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an instrument pack has been damaged or if sterility has been compromised it should _____ be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External pacemakers (epicardial/transvenous) should ONLY be cleaned with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using sterilized instrument packs you must check that it was properly sterilized by looking for a _____ change on the chemical indicator tape BEFORE opening the package for use.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RME Crossword Puzzle</dc:title>
  <dcterms:created xsi:type="dcterms:W3CDTF">2021-10-11T00:06:02Z</dcterms:created>
  <dcterms:modified xsi:type="dcterms:W3CDTF">2021-10-11T00:06:02Z</dcterms:modified>
</cp:coreProperties>
</file>