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Russia World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instrument became world-famous thanks to its association to football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only country to withdraw from the World Cup on the grounds that they were used to playing barefoot, which FIFA didn't allow?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has won the most FIFA World Cups?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only country to twice enter a tournament as defending champions only to get eliminated in the first 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has made the most appearances at the World Cup without ever advancing past the first round?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only country to have reached three finals without winning 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ball to be used at the 2010 World Cup held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only host country to get eliminated in the first 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hosted the first ever FIFA World Cup?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the only country to have been eliminated in three World Cup tournaments without losing a match in normal time (90 minutes)?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Russia World Cup</dc:title>
  <dcterms:created xsi:type="dcterms:W3CDTF">2021-10-11T00:06:04Z</dcterms:created>
  <dcterms:modified xsi:type="dcterms:W3CDTF">2021-10-11T00:06:04Z</dcterms:modified>
</cp:coreProperties>
</file>