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Sweet 16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Clemson    </w:t>
      </w:r>
      <w:r>
        <w:t xml:space="preserve">   Duke    </w:t>
      </w:r>
      <w:r>
        <w:t xml:space="preserve">   Florida State    </w:t>
      </w:r>
      <w:r>
        <w:t xml:space="preserve">   Gonzaga    </w:t>
      </w:r>
      <w:r>
        <w:t xml:space="preserve">   Kansas    </w:t>
      </w:r>
      <w:r>
        <w:t xml:space="preserve">   Kansas State    </w:t>
      </w:r>
      <w:r>
        <w:t xml:space="preserve">   Kentucky    </w:t>
      </w:r>
      <w:r>
        <w:t xml:space="preserve">   Loyola-Chicago    </w:t>
      </w:r>
      <w:r>
        <w:t xml:space="preserve">   Michigan    </w:t>
      </w:r>
      <w:r>
        <w:t xml:space="preserve">   Nevada    </w:t>
      </w:r>
      <w:r>
        <w:t xml:space="preserve">   Purdue    </w:t>
      </w:r>
      <w:r>
        <w:t xml:space="preserve">   Syracuse    </w:t>
      </w:r>
      <w:r>
        <w:t xml:space="preserve">   Texas A&amp;M    </w:t>
      </w:r>
      <w:r>
        <w:t xml:space="preserve">   Texas Tech    </w:t>
      </w:r>
      <w:r>
        <w:t xml:space="preserve">   Villanova    </w:t>
      </w:r>
      <w:r>
        <w:t xml:space="preserve">   West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Sweet 16 </dc:title>
  <dcterms:created xsi:type="dcterms:W3CDTF">2021-10-11T00:06:13Z</dcterms:created>
  <dcterms:modified xsi:type="dcterms:W3CDTF">2021-10-11T00:06:13Z</dcterms:modified>
</cp:coreProperties>
</file>