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Tax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adjustments    </w:t>
      </w:r>
      <w:r>
        <w:t xml:space="preserve">   affordabilty    </w:t>
      </w:r>
      <w:r>
        <w:t xml:space="preserve">   balance due    </w:t>
      </w:r>
      <w:r>
        <w:t xml:space="preserve">   capital gains    </w:t>
      </w:r>
      <w:r>
        <w:t xml:space="preserve">   credits    </w:t>
      </w:r>
      <w:r>
        <w:t xml:space="preserve">   deductions    </w:t>
      </w:r>
      <w:r>
        <w:t xml:space="preserve">   dependent    </w:t>
      </w:r>
      <w:r>
        <w:t xml:space="preserve">   dividends    </w:t>
      </w:r>
      <w:r>
        <w:t xml:space="preserve">   education    </w:t>
      </w:r>
      <w:r>
        <w:t xml:space="preserve">   estimates    </w:t>
      </w:r>
      <w:r>
        <w:t xml:space="preserve">   exemption    </w:t>
      </w:r>
      <w:r>
        <w:t xml:space="preserve">   extension    </w:t>
      </w:r>
      <w:r>
        <w:t xml:space="preserve">   head of household    </w:t>
      </w:r>
      <w:r>
        <w:t xml:space="preserve">   interest    </w:t>
      </w:r>
      <w:r>
        <w:t xml:space="preserve">   out of state    </w:t>
      </w:r>
      <w:r>
        <w:t xml:space="preserve">   penalties    </w:t>
      </w:r>
      <w:r>
        <w:t xml:space="preserve">   pension    </w:t>
      </w:r>
      <w:r>
        <w:t xml:space="preserve">   refund    </w:t>
      </w:r>
      <w:r>
        <w:t xml:space="preserve">   social security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Tax Season</dc:title>
  <dcterms:created xsi:type="dcterms:W3CDTF">2021-10-11T00:06:20Z</dcterms:created>
  <dcterms:modified xsi:type="dcterms:W3CDTF">2021-10-11T00:06:20Z</dcterms:modified>
</cp:coreProperties>
</file>