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VBS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BIBLE    </w:t>
      </w:r>
      <w:r>
        <w:t xml:space="preserve">   FAITHFULNESS    </w:t>
      </w:r>
      <w:r>
        <w:t xml:space="preserve">   GOODNESS    </w:t>
      </w:r>
      <w:r>
        <w:t xml:space="preserve">   GENTLENESS    </w:t>
      </w:r>
      <w:r>
        <w:t xml:space="preserve">   SELFCONTROL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FIRSTBAPTIST    </w:t>
      </w:r>
      <w:r>
        <w:t xml:space="preserve">   SPARTANBURG    </w:t>
      </w:r>
      <w:r>
        <w:t xml:space="preserve">   JESUS    </w:t>
      </w:r>
      <w:r>
        <w:t xml:space="preserve">   VBS    </w:t>
      </w:r>
      <w:r>
        <w:t xml:space="preserve">   2Peter13    </w:t>
      </w:r>
      <w:r>
        <w:t xml:space="preserve">   Archery    </w:t>
      </w:r>
      <w:r>
        <w:t xml:space="preserve">   Yo-Yo    </w:t>
      </w:r>
      <w:r>
        <w:t xml:space="preserve">   Skating    </w:t>
      </w:r>
      <w:r>
        <w:t xml:space="preserve">   Skate boarding    </w:t>
      </w:r>
      <w:r>
        <w:t xml:space="preserve">   Cheer leading    </w:t>
      </w:r>
      <w:r>
        <w:t xml:space="preserve">   Jump rope    </w:t>
      </w:r>
      <w:r>
        <w:t xml:space="preserve">   Hula hoop    </w:t>
      </w:r>
      <w:r>
        <w:t xml:space="preserve">   Tae Kwon Do    </w:t>
      </w:r>
      <w:r>
        <w:t xml:space="preserve">   Football    </w:t>
      </w:r>
      <w:r>
        <w:t xml:space="preserve">   Boxing    </w:t>
      </w:r>
      <w:r>
        <w:t xml:space="preserve">   Fishing    </w:t>
      </w:r>
      <w:r>
        <w:t xml:space="preserve">   Golf    </w:t>
      </w:r>
      <w:r>
        <w:t xml:space="preserve">   Basketball    </w:t>
      </w:r>
      <w:r>
        <w:t xml:space="preserve">   Baseball    </w:t>
      </w:r>
      <w:r>
        <w:t xml:space="preserve">   Soccer    </w:t>
      </w:r>
      <w:r>
        <w:t xml:space="preserve">   Color guard    </w:t>
      </w:r>
      <w:r>
        <w:t xml:space="preserve">   Darts    </w:t>
      </w:r>
      <w:r>
        <w:t xml:space="preserve">   Sparring    </w:t>
      </w:r>
      <w:r>
        <w:t xml:space="preserve">   Croquet    </w:t>
      </w:r>
      <w:r>
        <w:t xml:space="preserve">   Kite flying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VBS SPORTS</dc:title>
  <dcterms:created xsi:type="dcterms:W3CDTF">2021-10-11T00:06:10Z</dcterms:created>
  <dcterms:modified xsi:type="dcterms:W3CDTF">2021-10-11T00:06:10Z</dcterms:modified>
</cp:coreProperties>
</file>