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 Winter X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speed    </w:t>
      </w:r>
      <w:r>
        <w:t xml:space="preserve">   snocross    </w:t>
      </w:r>
      <w:r>
        <w:t xml:space="preserve">   skiing    </w:t>
      </w:r>
      <w:r>
        <w:t xml:space="preserve">   colorado    </w:t>
      </w:r>
      <w:r>
        <w:t xml:space="preserve">   women    </w:t>
      </w:r>
      <w:r>
        <w:t xml:space="preserve">   snowmobile    </w:t>
      </w:r>
      <w:r>
        <w:t xml:space="preserve">   slopestyle    </w:t>
      </w:r>
      <w:r>
        <w:t xml:space="preserve">   men    </w:t>
      </w:r>
      <w:r>
        <w:t xml:space="preserve">   bobsled    </w:t>
      </w:r>
      <w:r>
        <w:t xml:space="preserve">   superpipe    </w:t>
      </w:r>
      <w:r>
        <w:t xml:space="preserve">   snowboarding    </w:t>
      </w:r>
      <w:r>
        <w:t xml:space="preserve">   slope    </w:t>
      </w:r>
      <w:r>
        <w:t xml:space="preserve">   freestyle    </w:t>
      </w:r>
      <w:r>
        <w:t xml:space="preserve">   aspen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Winter X GAMES</dc:title>
  <dcterms:created xsi:type="dcterms:W3CDTF">2021-10-11T00:05:43Z</dcterms:created>
  <dcterms:modified xsi:type="dcterms:W3CDTF">2021-10-11T00:05:43Z</dcterms:modified>
</cp:coreProperties>
</file>