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2018 and beyond</w:t>
      </w:r>
    </w:p>
    <w:p>
      <w:pPr>
        <w:pStyle w:val="Questions"/>
      </w:pPr>
      <w:r>
        <w:t xml:space="preserve">1. AGSLO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SIINVO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RETOFF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LPAN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ANCTIO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UAELSRABME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CEFSIICP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ALTCESIRI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MITE MERFA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EDAWRR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HIAAEVBCLE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and beyond</dc:title>
  <dcterms:created xsi:type="dcterms:W3CDTF">2021-10-11T00:05:47Z</dcterms:created>
  <dcterms:modified xsi:type="dcterms:W3CDTF">2021-10-11T00:05:47Z</dcterms:modified>
</cp:coreProperties>
</file>